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达·芬奇的童年回忆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达·芬奇的童年回忆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本书出售、求购地址：https://www.jiaokey.com/book/detail/12415064.html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关键词搜索：https://www.jiaokey.com/tag/达·芬奇的童年回忆.html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