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敲敲门  穿越时空的秘密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敲敲门  穿越时空的秘密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本书出售、求购地址：https://www.jiaokey.com/book/detail/12415043.html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关键词搜索：https://www.jiaokey.com/tag/敲敲门  穿越时空的秘密.html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