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朱苏进文集  醉太平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朱苏进文集  醉太平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本书出售、求购地址：https://www.jiaokey.com/book/detail/12415028.html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关键词搜索：https://www.jiaokey.com/tag/朱苏进文集  醉太平.html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