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西欧社会民主主义变革论析</w:t>
      </w:r>
    </w:p>
    <w:p>
      <w:r>
        <w:t>作者：焦凤梅著</w:t>
      </w:r>
    </w:p>
    <w:p>
      <w:r>
        <w:t>出版社：北京：中国社会出版社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挑战与应对  西欧社会民主主义变革论析 评论地址：https://www.jiaokey.com/book/detail/12414991.html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