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别动我的男人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别动我的男人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本书出售、求购地址：https://www.jiaokey.com/book/detail/12414981.html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关键词搜索：https://www.jiaokey.com/tag/别动我的男人.html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