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尽在不言中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尽在不言中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本书出售、求购地址：https://www.jiaokey.com/book/detail/12414966.html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关键词搜索：https://www.jiaokey.com/tag/尽在不言中.html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