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金融市场中的统计模型和方法</w:t>
      </w:r>
    </w:p>
    <w:p>
      <w:r>
        <w:rPr>
          <w:rFonts w:ascii="宋体" w:hAnsi="宋体" w:eastAsia="宋体"/>
          <w:sz w:val="24"/>
        </w:rPr>
        <w:t>黎子良，邢海鹏著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金融市场中的统计模型和方法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黎子良，邢海鹏著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本书出售、求购地址：https://www.jiaokey.com/book/detail/12414963.html</w:t>
      </w:r>
    </w:p>
    <w:p>
      <w:r>
        <w:t>更多相关图书推荐：https://www.jiaokey.com</w:t>
      </w:r>
    </w:p>
    <w:p>
      <w:r>
        <w:t>黎子良，邢海鹏著 其他作品：https://www.jiaokey.com/tag/黎子良，邢海鹏著.html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关键词搜索：https://www.jiaokey.com/tag/金融市场中的统计模型和方法.html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