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书名：一生的健康习惯</w:t>
      </w:r>
    </w:p>
    <w:p>
      <w:r>
        <w:t>作者：肖斌编著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一生的健康习惯 评论地址：https://www.jiaokey.com/book/detail/12414947.html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