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书名：与女儿同行  记2008年北京奥运会残奥会优秀大学生志愿者王殊瑾的成长历程</w:t>
      </w:r>
    </w:p>
    <w:p>
      <w:r>
        <w:t>作者：李芳著</w:t>
      </w:r>
    </w:p>
    <w:p>
      <w:r>
        <w:t>出版社：深圳:海天出版社,2009.11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与女儿同行  记2008年北京奥运会残奥会优秀大学生志愿者王殊瑾的成长历程 评论地址：https://www.jiaokey.com/book/detail/12414940.html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