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书名：你该知道的中国建筑  2</w:t>
      </w:r>
    </w:p>
    <w:p>
      <w:r>
        <w:t>作者：贾月珍，张文超著</w:t>
      </w:r>
    </w:p>
    <w:p>
      <w:r>
        <w:t>出版社：太原：希望出版社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你该知道的中国建筑  2 评论地址：https://www.jiaokey.com/book/detail/12414907.html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