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书名：图说古希腊文明</w:t>
      </w:r>
    </w:p>
    <w:p>
      <w:r>
        <w:t>作者：晏立农，马涉芹，晏菲编著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图说古希腊文明 评论地址：https://www.jiaokey.com/book/detail/12414867.html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