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书名：丹尼斯·罗伯特森</w:t>
      </w:r>
    </w:p>
    <w:p>
      <w:r>
        <w:t>作者：（英）戈登.弗莱彻编著</w:t>
      </w:r>
    </w:p>
    <w:p>
      <w:r>
        <w:t>出版社：北京:华夏出版社,2009.09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丹尼斯·罗伯特森 评论地址：https://www.jiaokey.com/book/detail/12414852.html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