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书名：2010年中级经济法复习全书</w:t>
      </w:r>
    </w:p>
    <w:p>
      <w:r>
        <w:t>作者：陈解生编著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2010年中级经济法复习全书 评论地址：https://www.jiaokey.com/book/detail/12414816.html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