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劳权与发展  权利论与功能论的多维度分析</w:t>
      </w:r>
    </w:p>
    <w:p>
      <w:r>
        <w:rPr>
          <w:rFonts w:ascii="宋体" w:hAnsi="宋体" w:eastAsia="宋体"/>
          <w:sz w:val="24"/>
        </w:rPr>
        <w:t>陈步雷著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劳权与发展  权利论与功能论的多维度分析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陈步雷著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本书出售、求购地址：https://www.jiaokey.com/book/detail/12414769.html</w:t>
      </w:r>
    </w:p>
    <w:p>
      <w:r>
        <w:t>更多相关图书推荐：https://www.jiaokey.com</w:t>
      </w:r>
    </w:p>
    <w:p>
      <w:r>
        <w:t>陈步雷著 其他作品：https://www.jiaokey.com/tag/陈步雷著.html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关键词搜索：https://www.jiaokey.com/tag/劳权与发展  权利论与功能论的多维度分析.html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