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中国西部农村教育与经济协调发展问题研究</w:t>
      </w:r>
    </w:p>
    <w:p>
      <w:r>
        <w:rPr>
          <w:rFonts w:ascii="宋体" w:hAnsi="宋体" w:eastAsia="宋体"/>
          <w:sz w:val="24"/>
        </w:rPr>
        <w:t>温涛，宋乃庆，王煜宇著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中国西部农村教育与经济协调发展问题研究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温涛，宋乃庆，王煜宇著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本书出售、求购地址：https://www.jiaokey.com/book/detail/12414749.html</w:t>
      </w:r>
    </w:p>
    <w:p>
      <w:r>
        <w:t>更多相关图书推荐：https://www.jiaokey.com</w:t>
      </w:r>
    </w:p>
    <w:p>
      <w:r>
        <w:t>温涛，宋乃庆，王煜宇著 其他作品：https://www.jiaokey.com/tag/温涛，宋乃庆，王煜宇著.html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关键词搜索：https://www.jiaokey.com/tag/中国西部农村教育与经济协调发展问题研究.html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