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欲望空间  第3季  奸商是这样炼成的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欲望空间  第3季  奸商是这样炼成的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本书出售、求购地址：https://www.jiaokey.com/book/detail/12414747.html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关键词搜索：https://www.jiaokey.com/tag/欲望空间  第3季  奸商是这样炼成的.html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