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书名：弘一大师年谱与遗墨  1880-1942年</w:t>
      </w:r>
    </w:p>
    <w:p>
      <w:r>
        <w:t>作者：林子青编</w:t>
      </w:r>
    </w:p>
    <w:p>
      <w:r>
        <w:t>出版社：长春:时代文艺出版社,2010.01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弘一大师年谱与遗墨  1880-1942年 评论地址：https://www.jiaokey.com/book/detail/12414737.html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