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精益办公价值流  管理和公办过程价值流图析</w:t>
      </w:r>
    </w:p>
    <w:p>
      <w:r>
        <w:rPr>
          <w:rFonts w:ascii="宋体" w:hAnsi="宋体" w:eastAsia="宋体"/>
          <w:sz w:val="24"/>
        </w:rPr>
        <w:t>（美）鲍·凯特，（美）德鲁·劳克尔著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精益办公价值流  管理和公办过程价值流图析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（美）鲍·凯特，（美）德鲁·劳克尔著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本书出售、求购地址：https://www.jiaokey.com/book/detail/12414736.html</w:t>
      </w:r>
    </w:p>
    <w:p>
      <w:r>
        <w:t>更多相关图书推荐：https://www.jiaokey.com</w:t>
      </w:r>
    </w:p>
    <w:p>
      <w:r>
        <w:t>（美）鲍·凯特，（美）德鲁·劳克尔著 其他作品：https://www.jiaokey.com/tag/（美）鲍·凯特，（美）德鲁·劳克尔著.html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关键词搜索：https://www.jiaokey.com/tag/精益办公价值流  管理和公办过程价值流图析.html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