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红墙记忆  2  大事件小细节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红墙记忆  2  大事件小细节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本书出售、求购地址：https://www.jiaokey.com/book/detail/12414733.html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关键词搜索：https://www.jiaokey.com/tag/红墙记忆  2  大事件小细节.html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