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书名：图说科举制度</w:t>
      </w:r>
    </w:p>
    <w:p>
      <w:r>
        <w:t>作者：刘景云，杨林，孙建军编著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图说科举制度 评论地址：https://www.jiaokey.com/book/detail/12414697.html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