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如何阅读财务报表  非财会人员阅读财务报表速成</w:t>
      </w:r>
    </w:p>
    <w:p>
      <w:r>
        <w:rPr>
          <w:rFonts w:ascii="宋体" w:hAnsi="宋体" w:eastAsia="宋体"/>
          <w:sz w:val="24"/>
        </w:rPr>
        <w:t>JOHN A.TRACY原著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如何阅读财务报表  非财会人员阅读财务报表速成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A.TRACY原著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清华管理科学图书中心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本书出售、求购地址：https://www.jiaokey.com/book/detail/12414667.html</w:t>
      </w:r>
    </w:p>
    <w:p>
      <w:r>
        <w:t>更多相关图书推荐：https://www.jiaokey.com</w:t>
      </w:r>
    </w:p>
    <w:p>
      <w:r>
        <w:t>JOHN A.TRACY原著 其他作品：https://www.jiaokey.com/tag/JOHN A.TRACY原著.html</w:t>
      </w:r>
    </w:p>
    <w:p>
      <w:r>
        <w:t>清华管理科学图书中心 出版图书：https://www.jiaokey.com/tag/清华管理科学图书中心.html</w:t>
      </w:r>
    </w:p>
    <w:p>
      <w:r>
        <w:t>关键词搜索：https://www.jiaokey.com/tag/如何阅读财务报表  非财会人员阅读财务报表速成.html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