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甘乃迪家族传奇  豪门女性的爱恨悲喜</w:t>
      </w:r>
    </w:p>
    <w:p>
      <w:r>
        <w:rPr>
          <w:rFonts w:ascii="宋体" w:hAnsi="宋体" w:eastAsia="宋体"/>
          <w:sz w:val="24"/>
        </w:rPr>
        <w:t>劳伦斯·李玛（Laurence Leamer）著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甘乃迪家族传奇  豪门女性的爱恨悲喜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劳伦斯·李玛（Laurence Leamer）著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本书出售、求购地址：https://www.jiaokey.com/book/detail/12414663.html</w:t>
      </w:r>
    </w:p>
    <w:p>
      <w:r>
        <w:t>更多相关图书推荐：https://www.jiaokey.com</w:t>
      </w:r>
    </w:p>
    <w:p>
      <w:r>
        <w:t>劳伦斯·李玛（Laurence Leamer）著 其他作品：https://www.jiaokey.com/tag/劳伦斯·李玛（Laurence Leamer）著.html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关键词搜索：https://www.jiaokey.com/tag/甘乃迪家族传奇  豪门女性的爱恨悲喜.html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