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开心医师的神奇之爱  13则心脏外科医师与病人之间的感人故事</w:t>
      </w:r>
    </w:p>
    <w:p>
      <w:r>
        <w:rPr>
          <w:rFonts w:ascii="宋体" w:hAnsi="宋体" w:eastAsia="宋体"/>
          <w:sz w:val="24"/>
        </w:rPr>
        <w:t>莱斯特·索法吉（Lester Sauvage）著；新苗编译小组译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开心医师的神奇之爱  13则心脏外科医师与病人之间的感人故事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莱斯特·索法吉（Lester Sauvage）著；新苗编译小组译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本书出售、求购地址：https://www.jiaokey.com/book/detail/12414660.html</w:t>
      </w:r>
    </w:p>
    <w:p>
      <w:r>
        <w:t>更多相关图书推荐：https://www.jiaokey.com</w:t>
      </w:r>
    </w:p>
    <w:p>
      <w:r>
        <w:t>莱斯特·索法吉（Lester Sauvage）著；新苗编译小组译 其他作品：https://www.jiaokey.com/tag/莱斯特·索法吉（Lester Sauvage）著；新苗编译小组译.html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关键词搜索：https://www.jiaokey.com/tag/开心医师的神奇之爱  13则心脏外科医师与病人之间的感人故事.html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