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火宅清凉  圣严法师大陆纪行  2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火宅清凉  圣严法师大陆纪行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本书出售、求购地址：https://www.jiaokey.com/book/detail/12414655.html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圆神出版社 出版图书：https://www.jiaokey.com/tag/圆神出版社.html</w:t>
      </w:r>
    </w:p>
    <w:p>
      <w:r>
        <w:t>关键词搜索：https://www.jiaokey.com/tag/火宅清凉  圣严法师大陆纪行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