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中国湖北大中型企业评价排序  1995</w:t>
      </w:r>
    </w:p>
    <w:p>
      <w:r>
        <w:rPr>
          <w:rFonts w:ascii="宋体" w:hAnsi="宋体" w:eastAsia="宋体"/>
          <w:sz w:val="24"/>
        </w:rPr>
        <w:t>湖北省企业评价协会编；张昌尔，胡运剑主编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中国湖北大中型企业评价排序  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湖北省企业评价协会编；张昌尔，胡运剑主编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本书出售、求购地址：https://www.jiaokey.com/book/detail/12414493.html</w:t>
      </w:r>
    </w:p>
    <w:p>
      <w:r>
        <w:t>更多相关图书推荐：https://www.jiaokey.com</w:t>
      </w:r>
    </w:p>
    <w:p>
      <w:r>
        <w:t>湖北省企业评价协会编；张昌尔，胡运剑主编 其他作品：https://www.jiaokey.com/tag/湖北省企业评价协会编；张昌尔，胡运剑主编.html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关键词搜索：https://www.jiaokey.com/tag/中国湖北大中型企业评价排序  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