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中国政府支农资金使用与管理体制改革研究</w:t>
      </w:r>
    </w:p>
    <w:p>
      <w:r>
        <w:rPr>
          <w:rFonts w:ascii="宋体" w:hAnsi="宋体" w:eastAsia="宋体"/>
          <w:sz w:val="24"/>
        </w:rPr>
        <w:t>陈锡文主编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中国政府支农资金使用与管理体制改革研究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农业－财政支出－财政管理体制－研究－中国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本书出售、求购地址：https://www.jiaokey.com/book/detail/12414478.html</w:t>
      </w:r>
    </w:p>
    <w:p>
      <w:r>
        <w:t>更多相关图书推荐：https://www.jiaokey.com</w:t>
      </w:r>
    </w:p>
    <w:p>
      <w:r>
        <w:t>陈锡文主编 其他作品：https://www.jiaokey.com/tag/陈锡文主编.html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关键词搜索：https://www.jiaokey.com/tag/农业－财政支出－财政管理体制－研究－中国.html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