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民族振兴之路  来自全国改革开放先进典型的报告  农村卷  下</w:t>
      </w:r>
    </w:p>
    <w:p>
      <w:r>
        <w:rPr>
          <w:rFonts w:ascii="宋体" w:hAnsi="宋体" w:eastAsia="宋体"/>
          <w:sz w:val="24"/>
        </w:rPr>
        <w:t>中共中央宣传部办公厅编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民族振兴之路  来自全国改革开放先进典型的报告  农村卷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 成就 地点: 中国) 农村-经济体制改革(学科: 经验 地点: 中国) 经济体制改革-农村(学科: 经验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本书出售、求购地址：https://www.jiaokey.com/book/detail/12414476.html</w:t>
      </w:r>
    </w:p>
    <w:p>
      <w:r>
        <w:t>更多相关图书推荐：https://www.jiaokey.com</w:t>
      </w:r>
    </w:p>
    <w:p>
      <w:r>
        <w:t>中共中央宣传部办公厅编 其他作品：https://www.jiaokey.com/tag/中共中央宣传部办公厅编.html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关键词搜索：https://www.jiaokey.com/tag/社会主义建设(学科: 成就 地点: 中国) 农村-经济体制改革(学科: 经验 地点: 中国) 经济体制改革-农村(学科: 经验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