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流程企业智能计划调度技术</w:t>
      </w:r>
    </w:p>
    <w:p>
      <w:r>
        <w:rPr>
          <w:rFonts w:ascii="宋体" w:hAnsi="宋体" w:eastAsia="宋体"/>
          <w:sz w:val="24"/>
        </w:rPr>
        <w:t>罗焕佐等著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流程企业智能计划调度技术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罗焕佐等著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人工智能(学科: 应用 学科: 原材料工业 学科: 工业企业管理 学科: 生产调度) 人工智能 原材料工业 工业企业管理 生产调度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本书出售、求购地址：https://www.jiaokey.com/book/detail/12414475.html</w:t>
      </w:r>
    </w:p>
    <w:p>
      <w:r>
        <w:t>更多相关图书推荐：https://www.jiaokey.com</w:t>
      </w:r>
    </w:p>
    <w:p>
      <w:r>
        <w:t>罗焕佐等著 其他作品：https://www.jiaokey.com/tag/罗焕佐等著.html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关键词搜索：https://www.jiaokey.com/tag/人工智能(学科: 应用 学科: 原材料工业 学科: 工业企业管理 学科: 生产调度) 人工智能 原材料工业 工业企业管理 生产调度.html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