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书名：旅游系统分析</w:t>
      </w:r>
    </w:p>
    <w:p>
      <w:r>
        <w:t>作者：徐红罡著</w:t>
      </w:r>
    </w:p>
    <w:p>
      <w:r>
        <w:t>出版社：天津：南开大学出版社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旅游系统分析 评论地址：https://www.jiaokey.com/book/detail/12414457.html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