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中华收藏大辞典</w:t>
      </w:r>
    </w:p>
    <w:p>
      <w:r>
        <w:rPr>
          <w:rFonts w:ascii="宋体" w:hAnsi="宋体" w:eastAsia="宋体"/>
          <w:sz w:val="24"/>
        </w:rPr>
        <w:t>安久亮，李雪梅主编；北京东方收藏家协会编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中华收藏大辞典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安久亮，李雪梅主编；北京东方收藏家协会编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本书出售、求购地址：https://www.jiaokey.com/book/detail/12414453.html</w:t>
      </w:r>
    </w:p>
    <w:p>
      <w:r>
        <w:t>更多相关图书推荐：https://www.jiaokey.com</w:t>
      </w:r>
    </w:p>
    <w:p>
      <w:r>
        <w:t>安久亮，李雪梅主编；北京东方收藏家协会编 其他作品：https://www.jiaokey.com/tag/安久亮，李雪梅主编；北京东方收藏家协会编.html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关键词搜索：https://www.jiaokey.com/tag/中华收藏大辞典.html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