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国际工商管理百科全书 第4卷 Accounting至Coase</w:t>
      </w:r>
    </w:p>
    <w:p>
      <w:r>
        <w:rPr>
          <w:rFonts w:ascii="宋体" w:hAnsi="宋体" w:eastAsia="宋体"/>
          <w:sz w:val="24"/>
        </w:rPr>
        <w:t>（英）（M. 沃纳）Malcolm Warner主编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国际工商管理百科全书 第4卷 Accounting至Coase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（英）（M. 沃纳）Malcolm Warner主编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本书出售、求购地址：https://www.jiaokey.com/book/detail/12414451.html</w:t>
      </w:r>
    </w:p>
    <w:p>
      <w:r>
        <w:t>更多相关图书推荐：https://www.jiaokey.com</w:t>
      </w:r>
    </w:p>
    <w:p>
      <w:r>
        <w:t>（英）（M. 沃纳）Malcolm Warner主编 其他作品：https://www.jiaokey.com/tag/（英）（M. 沃纳）Malcolm Warner主编.html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关键词搜索：https://www.jiaokey.com/tag/国际工商管理百科全书 第4卷 Accounting至Coase.html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