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书名：工笔重彩蔬果</w:t>
      </w:r>
    </w:p>
    <w:p>
      <w:r>
        <w:t>作者：郭伟华编撰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工笔重彩蔬果 评论地址：https://www.jiaokey.com/book/detail/12414417.html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