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美术专业报考导学  学院艺术扫描</w:t>
      </w:r>
    </w:p>
    <w:p>
      <w:r>
        <w:rPr>
          <w:rFonts w:ascii="宋体" w:hAnsi="宋体" w:eastAsia="宋体"/>
          <w:sz w:val="24"/>
        </w:rPr>
        <w:t>陈西明编著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43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美术专业报考导学  学院艺术扫描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陈西明编著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美术(学科: 艺术学校 学科: 入学考试) 美术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本书出售、求购地址：https://www.jiaokey.com/book/detail/12414395.html</w:t>
      </w:r>
    </w:p>
    <w:p>
      <w:r>
        <w:t>更多相关图书推荐：https://www.jiaokey.com</w:t>
      </w:r>
    </w:p>
    <w:p>
      <w:r>
        <w:t>陈西明编著 其他作品：https://www.jiaokey.com/tag/陈西明编著.html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关键词搜索：https://www.jiaokey.com/tag/美术(学科: 艺术学校 学科: 入学考试) 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