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书名：宫六朝水粉写生艺术教学系列谈  北方风情</w:t>
      </w:r>
    </w:p>
    <w:p>
      <w:r>
        <w:t>作者：宫六朝著</w:t>
      </w:r>
    </w:p>
    <w:p>
      <w:r>
        <w:t>出版社：石家庄:花山文艺出版社,2004.06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宫六朝水粉写生艺术教学系列谈  北方风情 评论地址：https://www.jiaokey.com/book/detail/12414375.html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