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书名：影.画兰花</w:t>
      </w:r>
    </w:p>
    <w:p>
      <w:r>
        <w:t>作者：毛健全，杨光宇编著</w:t>
      </w:r>
    </w:p>
    <w:p>
      <w:r>
        <w:t>出版社：北京：人民美术出版社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影.画兰花 评论地址：https://www.jiaokey.com/book/detail/12414293.html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