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黑白画技法大参考  B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黑白画技法大参考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本书出售、求购地址：https://www.jiaokey.com/book/detail/12414289.html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关键词搜索：https://www.jiaokey.com/tag/黑白画技法大参考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