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书名：人物头像写生与默写</w:t>
      </w:r>
    </w:p>
    <w:p>
      <w:r>
        <w:t>作者：徐岸兵编著</w:t>
      </w:r>
    </w:p>
    <w:p>
      <w:r>
        <w:t>出版社：哈尔滨：黑龙江美术出版社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人物头像写生与默写 评论地址：https://www.jiaokey.com/book/detail/12414286.html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