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书名：梅兰竹菊传统笔墨参考</w:t>
      </w:r>
    </w:p>
    <w:p>
      <w:r>
        <w:t>作者：本社编选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梅兰竹菊传统笔墨参考 评论地址：https://www.jiaokey.com/book/detail/12414273.html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