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中国画起步学习教程  初级  下</w:t>
      </w:r>
    </w:p>
    <w:p>
      <w:r>
        <w:rPr>
          <w:rFonts w:ascii="宋体" w:hAnsi="宋体" w:eastAsia="宋体"/>
          <w:sz w:val="24"/>
        </w:rPr>
        <w:t>曹宏岗，高爱香编著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42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中国画起步学习教程  初级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曹宏岗，高爱香编著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中国画-技法(美术)-教材-花卉画-技法(美术)-教材-草虫画-技法(美术)-教材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本书出售、求购地址：https://www.jiaokey.com/book/detail/12414259.html</w:t>
      </w:r>
    </w:p>
    <w:p>
      <w:r>
        <w:t>更多相关图书推荐：https://www.jiaokey.com</w:t>
      </w:r>
    </w:p>
    <w:p>
      <w:r>
        <w:t>曹宏岗，高爱香编著 其他作品：https://www.jiaokey.com/tag/曹宏岗，高爱香编著.html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关键词搜索：https://www.jiaokey.com/tag/中国画-技法(美术)-教材-花卉画-技法(美术)-教材-草虫画-技法(美术)-教材.html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