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书名：写意牡丹技法探秘</w:t>
      </w:r>
    </w:p>
    <w:p>
      <w:r>
        <w:t>作者：高振江著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写意牡丹技法探秘 评论地址：https://www.jiaokey.com/book/detail/12414249.html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