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书名：千姿百态画老虎</w:t>
      </w:r>
    </w:p>
    <w:p>
      <w:r>
        <w:t>作者：景源著</w:t>
      </w:r>
    </w:p>
    <w:p>
      <w:r>
        <w:t>出版社：上海：上海书店出版社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千姿百态画老虎 评论地址：https://www.jiaokey.com/book/detail/12414244.html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