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书名：高考美术作品赏析  宁大明主讲</w:t>
      </w:r>
    </w:p>
    <w:p>
      <w:r>
        <w:t>作者：宁大明著</w:t>
      </w:r>
    </w:p>
    <w:p>
      <w:r>
        <w:t>出版社：石家庄：河北少年儿童出版社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高考美术作品赏析  宁大明主讲 评论地址：https://www.jiaokey.com/book/detail/12414230.html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