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书名：高考美术作品赏析  强化美术培训中心——杜建奇讲</w:t>
      </w:r>
    </w:p>
    <w:p>
      <w:r>
        <w:t>作者：杜建奇主编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高考美术作品赏析  强化美术培训中心——杜建奇讲 评论地址：https://www.jiaokey.com/book/detail/12414229.html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