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美术高考策略与考卷评析展示  攻占制高点  水粉静物</w:t>
      </w:r>
    </w:p>
    <w:p>
      <w:r>
        <w:rPr>
          <w:rFonts w:ascii="宋体" w:hAnsi="宋体" w:eastAsia="宋体"/>
          <w:sz w:val="24"/>
        </w:rPr>
        <w:t>郭振山编著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美术高考策略与考卷评析展示  攻占制高点  水粉静物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本书出售、求购地址：https://www.jiaokey.com/book/detail/12414218.html</w:t>
      </w:r>
    </w:p>
    <w:p>
      <w:r>
        <w:t>更多相关图书推荐：https://www.jiaokey.com</w:t>
      </w:r>
    </w:p>
    <w:p>
      <w:r>
        <w:t>郭振山编著 其他作品：https://www.jiaokey.com/tag/郭振山编著.html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关键词搜索：https://www.jiaokey.com/tag/美术高考策略与考卷评析展示  攻占制高点  水粉静物.html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