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书名：素描解难·考生作业评点</w:t>
      </w:r>
    </w:p>
    <w:p>
      <w:r>
        <w:t>作者：陈华村编著</w:t>
      </w:r>
    </w:p>
    <w:p>
      <w:r>
        <w:t>出版社：福州：福建美术出版社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素描解难·考生作业评点 评论地址：https://www.jiaokey.com/book/detail/12414206.html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