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书名：名家绘画手稿·国画写意  花卉</w:t>
      </w:r>
    </w:p>
    <w:p>
      <w:r>
        <w:t>作者：林瑛珊，杨海滨著</w:t>
      </w:r>
    </w:p>
    <w:p>
      <w:r>
        <w:t>出版社：沈阳：辽宁美术出版社</w:t>
      </w:r>
    </w:p>
    <w:p>
      <w:r>
        <w:t>出版日期：2000.07</w:t>
      </w:r>
    </w:p>
    <w:p>
      <w:r>
        <w:t>总页数：47</w:t>
      </w:r>
    </w:p>
    <w:p>
      <w:r>
        <w:t>更多请访问教客网: www.jiaokey.com</w:t>
      </w:r>
    </w:p>
    <w:p>
      <w:r>
        <w:t>名家绘画手稿·国画写意  花卉 评论地址：https://www.jiaokey.com/book/detail/12414160.html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