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清华大学美术学院2002届本科生毕业作品集  绘画 雕塑 Painting， sculpture</w:t>
      </w:r>
    </w:p>
    <w:p>
      <w:r>
        <w:rPr>
          <w:rFonts w:ascii="宋体" w:hAnsi="宋体" w:eastAsia="宋体"/>
          <w:sz w:val="24"/>
        </w:rPr>
        <w:t>清华大学编著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清华大学美术学院2002届本科生毕业作品集  绘画 雕塑 Painting， sculpture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本书出售、求购地址：https://www.jiaokey.com/book/detail/12414154.html</w:t>
      </w:r>
    </w:p>
    <w:p>
      <w:r>
        <w:t>更多相关图书推荐：https://www.jiaokey.com</w:t>
      </w:r>
    </w:p>
    <w:p>
      <w:r>
        <w:t>清华大学编著 其他作品：https://www.jiaokey.com/tag/清华大学编著.html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关键词搜索：https://www.jiaokey.com/tag/清华大学美术学院2002届本科生毕业作品集  绘画 雕塑 Painting， sculpture.html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