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当代中国著名画家文献丛书  许占志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当代中国著名画家文献丛书  许占志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本书出售、求购地址：https://www.jiaokey.com/book/detail/12414145.html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当代中国著名画家文献丛书  许占志.html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