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时尚绘画技巧大全  自助画库</w:t>
      </w:r>
    </w:p>
    <w:p>
      <w:r>
        <w:rPr>
          <w:rFonts w:ascii="宋体" w:hAnsi="宋体" w:eastAsia="宋体"/>
          <w:sz w:val="24"/>
        </w:rPr>
        <w:t>奈杰尔·里斯设计，维克托·安布鲁斯等绘图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时尚绘画技巧大全  自助画库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奈杰尔·里斯设计，维克托·安布鲁斯等绘图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本书出售、求购地址：https://www.jiaokey.com/book/detail/12414143.html</w:t>
      </w:r>
    </w:p>
    <w:p>
      <w:r>
        <w:t>更多相关图书推荐：https://www.jiaokey.com</w:t>
      </w:r>
    </w:p>
    <w:p>
      <w:r>
        <w:t>奈杰尔·里斯设计，维克托·安布鲁斯等绘图 其他作品：https://www.jiaokey.com/tag/奈杰尔·里斯设计，维克托·安布鲁斯等绘图.html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关键词搜索：https://www.jiaokey.com/tag/时尚绘画技巧大全  自助画库.html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