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近现代中国画大师吴昌硕  齐白石  黄宾虹  徐悲鸿  刘海粟  潘天寿  张大千  林风眠  傅抱石  李可染谈艺录</w:t>
      </w:r>
    </w:p>
    <w:p>
      <w:r>
        <w:rPr>
          <w:rFonts w:ascii="宋体" w:hAnsi="宋体" w:eastAsia="宋体"/>
          <w:sz w:val="24"/>
        </w:rPr>
        <w:t>周积寅，史金城编纂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4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近现代中国画大师吴昌硕  齐白石  黄宾虹  徐悲鸿  刘海粟  潘天寿  张大千  林风眠  傅抱石  李可染谈艺录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周积寅，史金城编纂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中国画-绘画理论 绘画理论-中国画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本书出售、求购地址：https://www.jiaokey.com/book/detail/12414100.html</w:t>
      </w:r>
    </w:p>
    <w:p>
      <w:r>
        <w:t>更多相关图书推荐：https://www.jiaokey.com</w:t>
      </w:r>
    </w:p>
    <w:p>
      <w:r>
        <w:t>周积寅，史金城编纂 其他作品：https://www.jiaokey.com/tag/周积寅，史金城编纂.html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关键词搜索：https://www.jiaokey.com/tag/中国画-绘画理论 绘画理论-中国画.html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